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斗笠舞  单簧管与钢琴</w:t>
      </w:r>
    </w:p>
    <w:p>
      <w:r>
        <w:rPr>
          <w:rFonts w:ascii="宋体" w:hAnsi="宋体" w:eastAsia="宋体"/>
          <w:sz w:val="24"/>
        </w:rPr>
        <w:t>向振龙编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斗笠舞  单簧管与钢琴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向振龙编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本书出售、求购地址：https://www.jiaokey.com/book/detail/13942052.html</w:t>
      </w:r>
    </w:p>
    <w:p>
      <w:r>
        <w:t>更多相关图书推荐：https://www.jiaokey.com</w:t>
      </w:r>
    </w:p>
    <w:p>
      <w:r>
        <w:t>向振龙编 其他作品：https://www.jiaokey.com/tag/向振龙编.html</w:t>
      </w:r>
    </w:p>
    <w:p>
      <w:r>
        <w:t>音乐学院 出版图书：https://www.jiaokey.com/tag/音乐学院.html</w:t>
      </w:r>
    </w:p>
    <w:p>
      <w:r>
        <w:t>关键词搜索：https://www.jiaokey.com/tag/斗笠舞  单簧管与钢琴.html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