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昆剧曲谱  葬花  选自《红楼梦传奇》</w:t>
      </w:r>
    </w:p>
    <w:p>
      <w:r>
        <w:rPr>
          <w:rFonts w:ascii="宋体" w:hAnsi="宋体" w:eastAsia="宋体"/>
          <w:sz w:val="24"/>
        </w:rPr>
        <w:t>（清）仲云涧著；北方昆曲剧院编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昆剧曲谱  葬花  选自《红楼梦传奇》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（清）仲云涧著；北方昆曲剧院编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本书出售、求购地址：https://www.jiaokey.com/book/detail/13942037.html</w:t>
      </w:r>
    </w:p>
    <w:p>
      <w:r>
        <w:t>更多相关图书推荐：https://www.jiaokey.com</w:t>
      </w:r>
    </w:p>
    <w:p>
      <w:r>
        <w:t>（清）仲云涧著；北方昆曲剧院编 其他作品：https://www.jiaokey.com/tag/（清）仲云涧著；北方昆曲剧院编.html</w:t>
      </w:r>
    </w:p>
    <w:p>
      <w:r>
        <w:t>音乐出版社 出版图书：https://www.jiaokey.com/tag/音乐出版社.html</w:t>
      </w:r>
    </w:p>
    <w:p>
      <w:r>
        <w:t>关键词搜索：https://www.jiaokey.com/tag/昆剧曲谱  葬花  选自《红楼梦传奇》.html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