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书名：赣南采茶戏  怎么谈不拢  曲谱本</w:t>
      </w:r>
    </w:p>
    <w:p>
      <w:r>
        <w:t>作者：《怎么谈不&lt;font color=Red&gt;拢&lt;/font&gt;》创作组</w:t>
      </w:r>
    </w:p>
    <w:p>
      <w:r>
        <w:t>出版社：上海:上海文化出版社,1965.05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赣南采茶戏  怎么谈不拢  曲谱本 评论地址：https://www.jiaokey.com/book/detail/13942030.html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