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梁祝姻缘记  山东琴书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梁祝姻缘记  山东琴书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东北音专共同课教研室民间音乐组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本书出售、求购地址：https://www.jiaokey.com/book/detail/13942000.html</w:t>
      </w:r>
    </w:p>
    <w:p>
      <w:r>
        <w:t>更多相关图书推荐：https://www.jiaokey.com</w:t>
      </w:r>
    </w:p>
    <w:p>
      <w:r>
        <w:t>东北音专共同课教研室民间音乐组 出版图书：https://www.jiaokey.com/tag/东北音专共同课教研室民间音乐组.html</w:t>
      </w:r>
    </w:p>
    <w:p>
      <w:r>
        <w:t>关键词搜索：https://www.jiaokey.com/tag/梁祝姻缘记  山东琴书.html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