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我雪豹  献给乔治·夏勒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我雪豹  献给乔治·夏勒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本书出售、求购地址：https://www.jiaokey.com/book/detail/13941965.html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关键词搜索：https://www.jiaokey.com/tag/我雪豹  献给乔治·夏勒.html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