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苏州文博论丛  2015年  总第6辑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苏州文博论丛  2015年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本书出售、求购地址：https://www.jiaokey.com/book/detail/13941955.html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关键词搜索：https://www.jiaokey.com/tag/苏州文博论丛  2015年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