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书名：古代书画著作选刊  墨林今话</w:t>
      </w:r>
    </w:p>
    <w:p>
      <w:r>
        <w:t>作者：（清）蒋宝龄撰；程青岳批注；李保民校点</w:t>
      </w:r>
    </w:p>
    <w:p>
      <w:r>
        <w:t>出版社：上海：上海古籍出版社</w:t>
      </w:r>
    </w:p>
    <w:p>
      <w:r>
        <w:t>出版日期：2015.07</w:t>
      </w:r>
    </w:p>
    <w:p>
      <w:r>
        <w:t>总页数：460</w:t>
      </w:r>
    </w:p>
    <w:p>
      <w:r>
        <w:t>更多请访问教客网: www.jiaokey.com</w:t>
      </w:r>
    </w:p>
    <w:p>
      <w:r>
        <w:t>古代书画著作选刊  墨林今话 评论地址：https://www.jiaokey.com/book/detail/13941943.html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