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砾性土液化原理与判别技术  以汶川8.0级地震为背景</w:t>
      </w:r>
    </w:p>
    <w:p>
      <w:r>
        <w:rPr>
          <w:rFonts w:ascii="宋体" w:hAnsi="宋体" w:eastAsia="宋体"/>
          <w:sz w:val="24"/>
        </w:rPr>
        <w:t>曹振中，袁晓铭著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砾性土液化原理与判别技术  以汶川8.0级地震为背景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曹振中，袁晓铭著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本书出售、求购地址：https://www.jiaokey.com/book/detail/13941938.html</w:t>
      </w:r>
    </w:p>
    <w:p>
      <w:r>
        <w:t>更多相关图书推荐：https://www.jiaokey.com</w:t>
      </w:r>
    </w:p>
    <w:p>
      <w:r>
        <w:t>曹振中，袁晓铭著 其他作品：https://www.jiaokey.com/tag/曹振中，袁晓铭著.html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关键词搜索：https://www.jiaokey.com/tag/砾性土液化原理与判别技术  以汶川8.0级地震为背景.html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