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银的历程  从银两到银元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银的历程  从银两到银元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本书出售、求购地址：https://www.jiaokey.com/book/detail/13941934.html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关键词搜索：https://www.jiaokey.com/tag/银的历程  从银两到银元.html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