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齐梁文化研究丛书  齐梁萧氏诗文选注</w:t>
      </w:r>
    </w:p>
    <w:p>
      <w:r>
        <w:rPr>
          <w:rFonts w:ascii="宋体" w:hAnsi="宋体" w:eastAsia="宋体"/>
          <w:sz w:val="24"/>
        </w:rPr>
        <w:t>曹旭，陈路，李维立选注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齐梁文化研究丛书  齐梁萧氏诗文选注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曹旭，陈路，李维立选注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古典诗歌-注释-中国-南朝时代-古典散文-注释-中国-南朝时代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本书出售、求购地址：https://www.jiaokey.com/book/detail/13941920.html</w:t>
      </w:r>
    </w:p>
    <w:p>
      <w:r>
        <w:t>更多相关图书推荐：https://www.jiaokey.com</w:t>
      </w:r>
    </w:p>
    <w:p>
      <w:r>
        <w:t>曹旭，陈路，李维立选注 其他作品：https://www.jiaokey.com/tag/曹旭，陈路，李维立选注.html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关键词搜索：https://www.jiaokey.com/tag/古典诗歌-注释-中国-南朝时代-古典散文-注释-中国-南朝时代.html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