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书名：三十而立  五邑大学建校30周年</w:t>
      </w:r>
    </w:p>
    <w:p>
      <w:r>
        <w:t>作者：五&lt;font color=Red&gt;邑&lt;/font&gt;大学校史编委会编</w:t>
      </w:r>
    </w:p>
    <w:p>
      <w:r>
        <w:t>出版社：广州:广东人民出版社,2015.10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三十而立  五邑大学建校30周年 评论地址：https://www.jiaokey.com/book/detail/13941857.html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