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书名：普宁市果陇村志  1279-2014</w:t>
      </w:r>
    </w:p>
    <w:p>
      <w:r>
        <w:t>作者：庄荣平主编</w:t>
      </w:r>
    </w:p>
    <w:p>
      <w:r>
        <w:t>出版社：广州:广东人民出版社,2015.08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普宁市果陇村志  1279-2014 评论地址：https://www.jiaokey.com/book/detail/13941849.html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