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书名：华南人民抗战历史图片集</w:t>
      </w:r>
    </w:p>
    <w:p>
      <w:r>
        <w:t>作者：本书编委会编</w:t>
      </w:r>
    </w:p>
    <w:p>
      <w:r>
        <w:t>出版社：广州:广东人民出版社,2015.12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华南人民抗战历史图片集 评论地址：https://www.jiaokey.com/book/detail/13941839.html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