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书名：历代心经书法名品集</w:t>
      </w:r>
    </w:p>
    <w:p>
      <w:r>
        <w:t>作者：广西美术出版社有限公司编</w:t>
      </w:r>
    </w:p>
    <w:p>
      <w:r>
        <w:t>出版社：南宁:广西美术出版社,2015.04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历代心经书法名品集 评论地址：https://www.jiaokey.com/book/detail/13941821.html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