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书名：山西老陈醋</w:t>
      </w:r>
    </w:p>
    <w:p>
      <w:r>
        <w:t>作者：程光胜编著</w:t>
      </w:r>
    </w:p>
    <w:p>
      <w:r>
        <w:t>出版社：南京:南京出版社,2015.09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山西老陈醋 评论地址：https://www.jiaokey.com/book/detail/13941810.html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