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精细体形雕塑术  艺术与高级脂肪整形技术</w:t>
      </w:r>
    </w:p>
    <w:p>
      <w:r>
        <w:rPr>
          <w:rFonts w:ascii="宋体" w:hAnsi="宋体" w:eastAsia="宋体"/>
          <w:sz w:val="24"/>
        </w:rPr>
        <w:t>AlfredoE.Hoyos，PeterM.Prendergast原著；李发成，韩雪峰主译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精细体形雕塑术  艺术与高级脂肪整形技术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AlfredoE.Hoyos，PeterM.Prendergast原著；李发成，韩雪峰主译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本书出售、求购地址：https://www.jiaokey.com/book/detail/13941809.html</w:t>
      </w:r>
    </w:p>
    <w:p>
      <w:r>
        <w:t>更多相关图书推荐：https://www.jiaokey.com</w:t>
      </w:r>
    </w:p>
    <w:p>
      <w:r>
        <w:t>AlfredoE.Hoyos，PeterM.Prendergast原著；李发成，韩雪峰主译 其他作品：https://www.jiaokey.com/tag/AlfredoE.Hoyos，PeterM.Prendergast原著；李发成，韩雪峰主译.html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关键词搜索：https://www.jiaokey.com/tag/精细体形雕塑术  艺术与高级脂肪整形技术.html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