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海南儋州山歌调声的历史文化价值探究  基于文化哲学视角</w:t>
      </w:r>
    </w:p>
    <w:p>
      <w:r>
        <w:rPr>
          <w:rFonts w:ascii="宋体" w:hAnsi="宋体" w:eastAsia="宋体"/>
          <w:sz w:val="24"/>
        </w:rPr>
        <w:t>杜明娥，杨英姿，赵光辉著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海南儋州山歌调声的历史文化价值探究  基于文化哲学视角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杜明娥，杨英姿，赵光辉著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本书出售、求购地址：https://www.jiaokey.com/book/detail/13941786.html</w:t>
      </w:r>
    </w:p>
    <w:p>
      <w:r>
        <w:t>更多相关图书推荐：https://www.jiaokey.com</w:t>
      </w:r>
    </w:p>
    <w:p>
      <w:r>
        <w:t>杜明娥，杨英姿，赵光辉著 其他作品：https://www.jiaokey.com/tag/杜明娥，杨英姿，赵光辉著.html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关键词搜索：https://www.jiaokey.com/tag/海南儋州山歌调声的历史文化价值探究  基于文化哲学视角.html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