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书名：中山手创  巍巍上庠</w:t>
      </w:r>
    </w:p>
    <w:p>
      <w:r>
        <w:t>作者:易汉文，崔秦睿，闫红丽编著</w:t>
      </w:r>
    </w:p>
    <w:p>
      <w:r>
        <w:t>出版社:广州:中山大学出版社,2015.11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中山手创  巍巍上庠评论地址：https://www.jiaokey.com/book/detail/13941763.html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