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书名：门巴族珞巴族非遗保护及旅游开发研究</w:t>
      </w:r>
    </w:p>
    <w:p>
      <w:r>
        <w:t>作者：马宁著</w:t>
      </w:r>
    </w:p>
    <w:p>
      <w:r>
        <w:t>出版社：广州:中山大学出版社,2015.11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门巴族珞巴族非遗保护及旅游开发研究 评论地址：https://www.jiaokey.com/book/detail/13941757.html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