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书名：挺同志反歧视</w:t>
      </w:r>
    </w:p>
    <w:p>
      <w:r>
        <w:t>作者：欧阳文风编</w:t>
      </w:r>
    </w:p>
    <w:p>
      <w:r>
        <w:t>出版社：策略资讯研究中心,2014.07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挺同志反歧视 评论地址：https://www.jiaokey.com/book/detail/13941727.html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