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专利审查研究  第7辑</w:t>
      </w:r>
    </w:p>
    <w:p>
      <w:r>
        <w:rPr>
          <w:rFonts w:ascii="宋体" w:hAnsi="宋体" w:eastAsia="宋体"/>
          <w:sz w:val="24"/>
        </w:rPr>
        <w:t>国家知识产权局专利局专利审查协作北京中心组织编写；白光清主编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专利审查研究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国家知识产权局专利局专利审查协作北京中心组织编写；白光清主编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本书出售、求购地址：https://www.jiaokey.com/book/detail/13941705.html</w:t>
      </w:r>
    </w:p>
    <w:p>
      <w:r>
        <w:t>更多相关图书推荐：https://www.jiaokey.com</w:t>
      </w:r>
    </w:p>
    <w:p>
      <w:r>
        <w:t>国家知识产权局专利局专利审查协作北京中心组织编写；白光清主编 其他作品：https://www.jiaokey.com/tag/国家知识产权局专利局专利审查协作北京中心组织编写；白光清主编.html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关键词搜索：https://www.jiaokey.com/tag/专利审查研究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