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书名：清扬端妍  隽逸翩然  刘秀荣评传</w:t>
      </w:r>
    </w:p>
    <w:p>
      <w:r>
        <w:t>作者：卢哲著；谢柏梁主编</w:t>
      </w:r>
    </w:p>
    <w:p>
      <w:r>
        <w:t>出版社：北京:商务印书馆,2015.11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清扬端妍  隽逸翩然  刘秀荣评传 评论地址：https://www.jiaokey.com/book/detail/13941695.html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