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书名：瑜伽喜乐之光《潘查达西》之喜乐篇</w:t>
      </w:r>
    </w:p>
    <w:p>
      <w:r>
        <w:t>作者：（印）室利·维迪安拉涅·斯瓦米著；（印）斯瓦米·斯瓦哈南达英译；王志成汉译并释论</w:t>
      </w:r>
    </w:p>
    <w:p>
      <w:r>
        <w:t>出版社：成都：四川人民出版社</w:t>
      </w:r>
    </w:p>
    <w:p>
      <w:r>
        <w:t>出版日期：2015.09</w:t>
      </w:r>
    </w:p>
    <w:p>
      <w:r>
        <w:t>总页数：339</w:t>
      </w:r>
    </w:p>
    <w:p>
      <w:r>
        <w:t>更多请访问教客网: www.jiaokey.com</w:t>
      </w:r>
    </w:p>
    <w:p>
      <w:r>
        <w:t>瑜伽喜乐之光《潘查达西》之喜乐篇 评论地址：https://www.jiaokey.com/book/detail/13941678.html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