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适用于计算机领域从业人员的专利法实例  计算机实现的发明的保护方法</w:t>
      </w:r>
    </w:p>
    <w:p>
      <w:r>
        <w:rPr>
          <w:rFonts w:ascii="宋体" w:hAnsi="宋体" w:eastAsia="宋体"/>
          <w:sz w:val="24"/>
        </w:rPr>
        <w:t>（法）丹尼尔·克罗萨等著；冯于迎，冯晓玲，胡向莉译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适用于计算机领域从业人员的专利法实例  计算机实现的发明的保护方法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（法）丹尼尔·克罗萨等著；冯于迎，冯晓玲，胡向莉译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本书出售、求购地址：https://www.jiaokey.com/book/detail/13941674.html</w:t>
      </w:r>
    </w:p>
    <w:p>
      <w:r>
        <w:t>更多相关图书推荐：https://www.jiaokey.com</w:t>
      </w:r>
    </w:p>
    <w:p>
      <w:r>
        <w:t>（法）丹尼尔·克罗萨等著；冯于迎，冯晓玲，胡向莉译 其他作品：https://www.jiaokey.com/tag/（法）丹尼尔·克罗萨等著；冯于迎，冯晓玲，胡向莉译.html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关键词搜索：https://www.jiaokey.com/tag/适用于计算机领域从业人员的专利法实例  计算机实现的发明的保护方法.html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