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书名：寄生虫病影像学</w:t>
      </w:r>
    </w:p>
    <w:p>
      <w:r>
        <w:t>作者：李宏军主编</w:t>
      </w:r>
    </w:p>
    <w:p>
      <w:r>
        <w:t>出版社：北京：科学出版社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寄生虫病影像学 评论地址：https://www.jiaokey.com/book/detail/13941666.html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