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刘柏龄骨科学术思想传承</w:t>
      </w:r>
    </w:p>
    <w:p>
      <w:r>
        <w:rPr>
          <w:rFonts w:ascii="宋体" w:hAnsi="宋体" w:eastAsia="宋体"/>
          <w:sz w:val="24"/>
        </w:rPr>
        <w:t>弓国华，李振华，赵长伟著主编；中华中医药学会组织编写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刘柏龄骨科学术思想传承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弓国华，李振华，赵长伟著主编；中华中医药学会组织编写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本书出售、求购地址：https://www.jiaokey.com/book/detail/13941665.html</w:t>
      </w:r>
    </w:p>
    <w:p>
      <w:r>
        <w:t>更多相关图书推荐：https://www.jiaokey.com</w:t>
      </w:r>
    </w:p>
    <w:p>
      <w:r>
        <w:t>弓国华，李振华，赵长伟著主编；中华中医药学会组织编写 其他作品：https://www.jiaokey.com/tag/弓国华，李振华，赵长伟著主编；中华中医药学会组织编写.html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关键词搜索：https://www.jiaokey.com/tag/刘柏龄骨科学术思想传承.html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