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有文化还不够  21世纪数字信息时代的流畅力</w:t>
      </w:r>
    </w:p>
    <w:p>
      <w:r>
        <w:rPr>
          <w:rFonts w:ascii="宋体" w:hAnsi="宋体" w:eastAsia="宋体"/>
          <w:sz w:val="24"/>
        </w:rPr>
        <w:t>（美）李·克罗克特，伊恩·朱克斯，安德鲁·彻奇斯著；张超斌译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有文化还不够  21世纪数字信息时代的流畅力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（美）李·克罗克特，伊恩·朱克斯，安德鲁·彻奇斯著；张超斌译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本书出售、求购地址：https://www.jiaokey.com/book/detail/13941640.html</w:t>
      </w:r>
    </w:p>
    <w:p>
      <w:r>
        <w:t>更多相关图书推荐：https://www.jiaokey.com</w:t>
      </w:r>
    </w:p>
    <w:p>
      <w:r>
        <w:t>（美）李·克罗克特，伊恩·朱克斯，安德鲁·彻奇斯著；张超斌译 其他作品：https://www.jiaokey.com/tag/（美）李·克罗克特，伊恩·朱克斯，安德鲁·彻奇斯著；张超斌译.html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关键词搜索：https://www.jiaokey.com/tag/有文化还不够  21世纪数字信息时代的流畅力.html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