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从古希腊到当下  修订版</w:t>
      </w:r>
    </w:p>
    <w:p>
      <w:r>
        <w:t>作者:（挪）奎纳尔·希尔贝克，尼尔斯·吉列尔著；童骏，郁振华，刘进译</w:t>
      </w:r>
    </w:p>
    <w:p>
      <w:r>
        <w:t>出版社:</w:t>
      </w:r>
    </w:p>
    <w:p>
      <w:r>
        <w:t>出版日期：2016.03</w:t>
      </w:r>
    </w:p>
    <w:p>
      <w:r>
        <w:t>总页数：664</w:t>
      </w:r>
    </w:p>
    <w:p>
      <w:r>
        <w:t>更多请访问教客网:www.jiaokey.com</w:t>
      </w:r>
    </w:p>
    <w:p>
      <w:r>
        <w:t>西方哲学史  从古希腊到当下  修订版评论地址：https://www.jiaokey.com/book/detail/13941638.html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