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麦田漫画屋·Q版奇趣野鸟图鉴</w:t>
      </w:r>
    </w:p>
    <w:p>
      <w:r>
        <w:rPr>
          <w:rFonts w:ascii="宋体" w:hAnsi="宋体" w:eastAsia="宋体"/>
          <w:sz w:val="24"/>
        </w:rPr>
        <w:t>（日）富士鹰茄子著；武君译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麦田漫画屋·Q版奇趣野鸟图鉴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（日）富士鹰茄子著；武君译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本书出售、求购地址：https://www.jiaokey.com/book/detail/13941602.html</w:t>
      </w:r>
    </w:p>
    <w:p>
      <w:r>
        <w:t>更多相关图书推荐：https://www.jiaokey.com</w:t>
      </w:r>
    </w:p>
    <w:p>
      <w:r>
        <w:t>（日）富士鹰茄子著；武君译 其他作品：https://www.jiaokey.com/tag/（日）富士鹰茄子著；武君译.html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关键词搜索：https://www.jiaokey.com/tag/麦田漫画屋·Q版奇趣野鸟图鉴.html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