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超级班级的多味时光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超级班级的多味时光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读者-访问记-中国-读后感-作品集-当代-短篇小说-小说集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本书出售、求购地址：https://www.jiaokey.com/book/detail/13941597.html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广州:新世纪出版社,2016.01 出版图书：https://www.jiaokey.com/tag/广州:新世纪出版社,2016.01.html</w:t>
      </w:r>
    </w:p>
    <w:p>
      <w:r>
        <w:t>关键词搜索：https://www.jiaokey.com/tag/读者-访问记-中国-读后感-作品集-当代-短篇小说-小说集.html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