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中国收入分配及其政策思考</w:t>
      </w:r>
    </w:p>
    <w:p>
      <w:r>
        <w:rPr>
          <w:rFonts w:ascii="宋体" w:hAnsi="宋体" w:eastAsia="宋体"/>
          <w:sz w:val="24"/>
        </w:rPr>
        <w:t>魏众，王震，邓曲恒等著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中国收入分配及其政策思考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魏众，王震，邓曲恒等著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本书出售、求购地址：https://www.jiaokey.com/book/detail/13941585.html</w:t>
      </w:r>
    </w:p>
    <w:p>
      <w:r>
        <w:t>更多相关图书推荐：https://www.jiaokey.com</w:t>
      </w:r>
    </w:p>
    <w:p>
      <w:r>
        <w:t>魏众，王震，邓曲恒等著 其他作品：https://www.jiaokey.com/tag/魏众，王震，邓曲恒等著.html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关键词搜索：https://www.jiaokey.com/tag/中国收入分配及其政策思考.html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