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书名：大武汉故事丛书  武汉江汉关故事</w:t>
      </w:r>
    </w:p>
    <w:p>
      <w:r>
        <w:t>作者：向元芬本册主编；彭建，李笙清著</w:t>
      </w:r>
    </w:p>
    <w:p>
      <w:r>
        <w:t>出版社：武汉:长江出版社,2015.09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大武汉故事丛书  武汉江汉关故事 评论地址：https://www.jiaokey.com/book/detail/13941582.html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