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书名：光头神探  6  折翅超人</w:t>
      </w:r>
    </w:p>
    <w:p>
      <w:r>
        <w:t>作者：蔡志忠编绘</w:t>
      </w:r>
    </w:p>
    <w:p>
      <w:r>
        <w:t>出版社：北京:海豚出版社,2016.01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光头神探  6  折翅超人 评论地址：https://www.jiaokey.com/book/detail/13941577.html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