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书名：小布丁科普知识漫画  恐龙王国历险记</w:t>
      </w:r>
    </w:p>
    <w:p>
      <w:r>
        <w:t>作者：孙元伟编绘</w:t>
      </w:r>
    </w:p>
    <w:p>
      <w:r>
        <w:t>出版社：北京:北京理工大学出版社,2016.01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小布丁科普知识漫画  恐龙王国历险记 评论地址：https://www.jiaokey.com/book/detail/13941559.html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