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书名：纸品包装结构解析</w:t>
      </w:r>
    </w:p>
    <w:p>
      <w:r>
        <w:t>作者：善本图书编</w:t>
      </w:r>
    </w:p>
    <w:p>
      <w:r>
        <w:t>出版社：成都:四川美术出版社,2016.01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纸品包装结构解析 评论地址：https://www.jiaokey.com/book/detail/13941556.html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