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书名：唯美翻糖  饼干·怀子蛋糕·大蛋糕</w:t>
      </w:r>
    </w:p>
    <w:p>
      <w:r>
        <w:t>作者：王森主编；张婷婷副主编；邹凡校对；黄鸿儒摄影</w:t>
      </w:r>
    </w:p>
    <w:p>
      <w:r>
        <w:t>出版社：福州：福建科学技术出版社</w:t>
      </w:r>
    </w:p>
    <w:p>
      <w:r>
        <w:t>出版日期：2016.01</w:t>
      </w:r>
    </w:p>
    <w:p>
      <w:r>
        <w:t>总页数：152</w:t>
      </w:r>
    </w:p>
    <w:p>
      <w:r>
        <w:t>更多请访问教客网: www.jiaokey.com</w:t>
      </w:r>
    </w:p>
    <w:p>
      <w:r>
        <w:t>唯美翻糖  饼干·怀子蛋糕·大蛋糕 评论地址：https://www.jiaokey.com/book/detail/13941538.html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