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书名：地名文化小丛书  中国  自称与他称</w:t>
      </w:r>
    </w:p>
    <w:p>
      <w:r>
        <w:t>作者：胡箫白编著</w:t>
      </w:r>
    </w:p>
    <w:p>
      <w:r>
        <w:t>出版社：北京:中国社会出版社,2015.12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地名文化小丛书  中国  自称与他称 评论地址：https://www.jiaokey.com/book/detail/13941525.html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