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T博士怪有趣实验室  9  隐形超人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T博士怪有趣实验室  9  隐形超人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本书出售、求购地址：https://www.jiaokey.com/book/detail/13941519.html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关键词搜索：https://www.jiaokey.com/tag/T博士怪有趣实验室  9  隐形超人.html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