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书名：你的每一个晚安  都那么意义非凡</w:t>
      </w:r>
    </w:p>
    <w:p>
      <w:r>
        <w:t>作者：居经纬作品</w:t>
      </w:r>
    </w:p>
    <w:p>
      <w:r>
        <w:t>出版社：成都：四川文艺出版社</w:t>
      </w:r>
    </w:p>
    <w:p>
      <w:r>
        <w:t>出版日期：2016.03</w:t>
      </w:r>
    </w:p>
    <w:p>
      <w:r>
        <w:t>总页数：284</w:t>
      </w:r>
    </w:p>
    <w:p>
      <w:r>
        <w:t>更多请访问教客网: www.jiaokey.com</w:t>
      </w:r>
    </w:p>
    <w:p>
      <w:r>
        <w:t>你的每一个晚安  都那么意义非凡 评论地址：https://www.jiaokey.com/book/detail/13941505.html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