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书名：懒人“煮”易</w:t>
      </w:r>
    </w:p>
    <w:p>
      <w:r>
        <w:t>作者：漫友文化编</w:t>
      </w:r>
    </w:p>
    <w:p>
      <w:r>
        <w:t>出版社：广州:广东旅游出版社,2015.12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懒人“煮”易 评论地址：https://www.jiaokey.com/book/detail/13941500.html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