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书名：明风悠悠六百载  隆里</w:t>
      </w:r>
    </w:p>
    <w:p>
      <w:r>
        <w:t>作者：胡朝相主编</w:t>
      </w:r>
    </w:p>
    <w:p>
      <w:r>
        <w:t>出版社：贵阳：贵州科技出版社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明风悠悠六百载  隆里 评论地址：https://www.jiaokey.com/book/detail/13941499.html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