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书名：和南怀瑾一起读《论语》</w:t>
      </w:r>
    </w:p>
    <w:p>
      <w:r>
        <w:t>作者：赵一编</w:t>
      </w:r>
    </w:p>
    <w:p>
      <w:r>
        <w:t>出版社：哈尔滨:哈尔滨出版社,2016.03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和南怀瑾一起读《论语》 评论地址：https://www.jiaokey.com/book/detail/13941488.html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