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清文宗咸丰传</w:t>
      </w:r>
    </w:p>
    <w:p>
      <w:r>
        <w:t>作者：王尚琦编著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清文宗咸丰传 评论地址：https://www.jiaokey.com/book/detail/13941484.html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