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中国科普大奖图书典藏书系  浑沌之旅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中国科普大奖图书典藏书系  浑沌之旅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本书出售、求购地址：https://www.jiaokey.com/book/detail/13941479.html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关键词搜索：https://www.jiaokey.com/tag/中国科普大奖图书典藏书系  浑沌之旅.html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