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滋养孩子内在生命的成长  帮助孩子觉察和管理情绪</w:t>
      </w:r>
    </w:p>
    <w:p>
      <w:r>
        <w:rPr>
          <w:rFonts w:ascii="宋体" w:hAnsi="宋体" w:eastAsia="宋体"/>
          <w:sz w:val="24"/>
        </w:rPr>
        <w:t>（美）琳达·兰提尔瑞（Linda Lantieri）著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滋养孩子内在生命的成长  帮助孩子觉察和管理情绪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（美）琳达·兰提尔瑞（Linda Lantieri）著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本书出售、求购地址：https://www.jiaokey.com/book/detail/13941470.html</w:t>
      </w:r>
    </w:p>
    <w:p>
      <w:r>
        <w:t>更多相关图书推荐：https://www.jiaokey.com</w:t>
      </w:r>
    </w:p>
    <w:p>
      <w:r>
        <w:t>（美）琳达·兰提尔瑞（Linda Lantieri）著 其他作品：https://www.jiaokey.com/tag/（美）琳达·兰提尔瑞（Linda Lantieri）著.html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关键词搜索：https://www.jiaokey.com/tag/滋养孩子内在生命的成长  帮助孩子觉察和管理情绪.html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