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MIT新概念丛书  自由意志</w:t>
      </w:r>
    </w:p>
    <w:p>
      <w:r>
        <w:rPr>
          <w:rFonts w:ascii="宋体" w:hAnsi="宋体" w:eastAsia="宋体"/>
          <w:sz w:val="24"/>
        </w:rPr>
        <w:t>（美）马克·巴拉格尔著；余渭深，王旭译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MIT新概念丛书  自由意志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（美）马克·巴拉格尔著；余渭深，王旭译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本书出售、求购地址：https://www.jiaokey.com/book/detail/13941461.html</w:t>
      </w:r>
    </w:p>
    <w:p>
      <w:r>
        <w:t>更多相关图书推荐：https://www.jiaokey.com</w:t>
      </w:r>
    </w:p>
    <w:p>
      <w:r>
        <w:t>（美）马克·巴拉格尔著；余渭深，王旭译 其他作品：https://www.jiaokey.com/tag/（美）马克·巴拉格尔著；余渭深，王旭译.html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关键词搜索：https://www.jiaokey.com/tag/MIT新概念丛书  自由意志.html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