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傅山的交往和应酬  艺术社会史的一项个案研究  增订版</w:t>
      </w:r>
    </w:p>
    <w:p>
      <w:r>
        <w:rPr>
          <w:rFonts w:ascii="宋体" w:hAnsi="宋体" w:eastAsia="宋体"/>
          <w:sz w:val="24"/>
        </w:rPr>
        <w:t>白谦慎著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傅山的交往和应酬  艺术社会史的一项个案研究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本书出售、求购地址：https://www.jiaokey.com/book/detail/13941452.html</w:t>
      </w:r>
    </w:p>
    <w:p>
      <w:r>
        <w:t>更多相关图书推荐：https://www.jiaokey.com</w:t>
      </w:r>
    </w:p>
    <w:p>
      <w:r>
        <w:t>白谦慎著 其他作品：https://www.jiaokey.com/tag/白谦慎著.html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关键词搜索：https://www.jiaokey.com/tag/傅山的交往和应酬  艺术社会史的一项个案研究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