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书名：满山打鬼子  全传</w:t>
      </w:r>
    </w:p>
    <w:p>
      <w:r>
        <w:t>作者：薛涛著</w:t>
      </w:r>
    </w:p>
    <w:p>
      <w:r>
        <w:t>出版社：沈阳:春风文艺出版社,2015.11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满山打鬼子  全传 评论地址：https://www.jiaokey.com/book/detail/13941450.html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