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书名：0-10岁小儿健康书</w:t>
      </w:r>
    </w:p>
    <w:p>
      <w:r>
        <w:t>作者:叶胜雄，赖贞吟，詹弘毅著</w:t>
      </w:r>
    </w:p>
    <w:p>
      <w:r>
        <w:t>出版社:青岛：青岛出版社</w:t>
      </w:r>
    </w:p>
    <w:p>
      <w:r>
        <w:t>出版日期：2015.12</w:t>
      </w:r>
    </w:p>
    <w:p>
      <w:r>
        <w:t>总页数：284</w:t>
      </w:r>
    </w:p>
    <w:p>
      <w:r>
        <w:t>更多请访问教客网:www.jiaokey.com</w:t>
      </w:r>
    </w:p>
    <w:p>
      <w:r>
        <w:t>0-10岁小儿健康书评论地址：https://www.jiaokey.com/book/detail/13941441.html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