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民国名家史学典藏文库  中国词曲史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民国名家史学典藏文库  中国词曲史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本书出售、求购地址：https://www.jiaokey.com/book/detail/13941440.html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关键词搜索：https://www.jiaokey.com/tag/民国名家史学典藏文库  中国词曲史.html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